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5AEF" w14:textId="77777777" w:rsidR="00303585" w:rsidRPr="00C31F41" w:rsidRDefault="00000000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b/>
          <w:sz w:val="24"/>
          <w:szCs w:val="24"/>
        </w:rPr>
        <w:t>SURAT PERNYATAAN KEBENARAN DOKUMEN</w:t>
      </w:r>
      <w:r w:rsidRPr="00C31F41">
        <w:rPr>
          <w:rFonts w:ascii="Times New Roman" w:hAnsi="Times New Roman" w:cs="Times New Roman"/>
          <w:b/>
          <w:sz w:val="24"/>
          <w:szCs w:val="24"/>
        </w:rPr>
        <w:br/>
        <w:t>PERSYARATAN SPMB SMA NEGERI DAN SMK NEGERI</w:t>
      </w:r>
      <w:r w:rsidRPr="00C31F41">
        <w:rPr>
          <w:rFonts w:ascii="Times New Roman" w:hAnsi="Times New Roman" w:cs="Times New Roman"/>
          <w:b/>
          <w:sz w:val="24"/>
          <w:szCs w:val="24"/>
        </w:rPr>
        <w:br/>
        <w:t>PROVINSI JAWA TENGAH TAHUN AJARAN 2026/2027</w:t>
      </w:r>
    </w:p>
    <w:p w14:paraId="2F8D7385" w14:textId="77777777" w:rsidR="00303585" w:rsidRPr="00C31F41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303585" w:rsidRPr="00C31F41" w14:paraId="12E5F309" w14:textId="77777777">
        <w:tc>
          <w:tcPr>
            <w:tcW w:w="2160" w:type="dxa"/>
          </w:tcPr>
          <w:p w14:paraId="60956FFC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5FF5F900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7A5E68C3" w14:textId="2B822C63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6FE943C0" w14:textId="77777777">
        <w:tc>
          <w:tcPr>
            <w:tcW w:w="2160" w:type="dxa"/>
          </w:tcPr>
          <w:p w14:paraId="1AA94CD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6BF623F4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5CCE42E5" w14:textId="672F0686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E2AAF84" w14:textId="77777777">
        <w:tc>
          <w:tcPr>
            <w:tcW w:w="2160" w:type="dxa"/>
          </w:tcPr>
          <w:p w14:paraId="62D9008D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432" w:type="dxa"/>
          </w:tcPr>
          <w:p w14:paraId="39F71F54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5879A7E4" w14:textId="121A3998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69C450D" w14:textId="77777777" w:rsidR="00303585" w:rsidRPr="00C31F41" w:rsidRDefault="00000000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Merupakan orang tua/wali*) dari Calon Murid yang mengikuti proses seleksi SPMB SMA Negeri/SMK Negeri Provinsi Jawa Tengah Tahun Ajaran 2026/2027: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303585" w:rsidRPr="00C31F41" w14:paraId="544FA493" w14:textId="77777777">
        <w:tc>
          <w:tcPr>
            <w:tcW w:w="2160" w:type="dxa"/>
          </w:tcPr>
          <w:p w14:paraId="4411E55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7D98A188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6379D790" w14:textId="132039D0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FC5E197" w14:textId="77777777">
        <w:tc>
          <w:tcPr>
            <w:tcW w:w="2160" w:type="dxa"/>
          </w:tcPr>
          <w:p w14:paraId="0E697F83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 I S N</w:t>
            </w:r>
          </w:p>
        </w:tc>
        <w:tc>
          <w:tcPr>
            <w:tcW w:w="432" w:type="dxa"/>
          </w:tcPr>
          <w:p w14:paraId="004D6B7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35210B93" w14:textId="56569FE0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5677EC2" w14:textId="77777777">
        <w:tc>
          <w:tcPr>
            <w:tcW w:w="2160" w:type="dxa"/>
          </w:tcPr>
          <w:p w14:paraId="756C4840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561CBCC1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27821B8C" w14:textId="544040DF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50EF37EB" w14:textId="77777777">
        <w:tc>
          <w:tcPr>
            <w:tcW w:w="2160" w:type="dxa"/>
          </w:tcPr>
          <w:p w14:paraId="2E76BB75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Asal Sekolah</w:t>
            </w:r>
          </w:p>
        </w:tc>
        <w:tc>
          <w:tcPr>
            <w:tcW w:w="432" w:type="dxa"/>
          </w:tcPr>
          <w:p w14:paraId="1C024F53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1FA9D222" w14:textId="40058573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4411CD9" w14:textId="77777777" w:rsidR="00303585" w:rsidRPr="00C31F41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br/>
        <w:t xml:space="preserve">Menyatakan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50FC6894" w14:textId="77777777" w:rsidR="00303585" w:rsidRPr="00C31F41" w:rsidRDefault="00000000">
      <w:pPr>
        <w:spacing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1.  Seluruh data/dokumen yang dipergunakan calon Murid tersebut di atas adalah benar dan dapat kami pertanggungjawabkan sesuai ketentuan yang berlaku, baik dalam proses perolehannya maupun hal-hal yang berkaitan dengan dokumen yang bersangkutan.</w:t>
      </w:r>
    </w:p>
    <w:p w14:paraId="7E44D4FF" w14:textId="77777777" w:rsidR="00303585" w:rsidRPr="00C31F41" w:rsidRDefault="00000000">
      <w:pPr>
        <w:spacing w:after="36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2.  Apabila kami terbukti melanggar Surat Pernyataan yang telah kami tanda tangani, maka kami bersedia menerima sanksi anak kami tersebut di atas dibatalkan/dinyatakan gugur sebagai peserta SPMB, dan bersedia pula mempertanggung-jawabkan secara hukum.</w:t>
      </w:r>
    </w:p>
    <w:p w14:paraId="31AC35AC" w14:textId="77777777" w:rsidR="00303585" w:rsidRPr="00C31F41" w:rsidRDefault="00000000">
      <w:pPr>
        <w:spacing w:after="4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Demikian Surat Pernyataan ini kami buat dengan sebenar-benarnya, untuk dapat dipergunakan sebagaimana mestinya, dan kepada yang berkepentingan untuk menjadikan maklum.</w:t>
      </w:r>
    </w:p>
    <w:p w14:paraId="3693C4DA" w14:textId="66405DD3" w:rsidR="00303585" w:rsidRPr="00C31F41" w:rsidRDefault="00C31F41" w:rsidP="00C31F41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6012AC">
        <w:rPr>
          <w:rFonts w:ascii="Times New Roman" w:hAnsi="Times New Roman" w:cs="Times New Roman"/>
        </w:rPr>
        <w:t>.................................</w:t>
      </w:r>
      <w:r w:rsidR="00000000" w:rsidRPr="00C31F41">
        <w:rPr>
          <w:rFonts w:ascii="Times New Roman" w:hAnsi="Times New Roman" w:cs="Times New Roman"/>
          <w:sz w:val="24"/>
          <w:szCs w:val="24"/>
        </w:rPr>
        <w:t>, .... Juni 2026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03585" w:rsidRPr="00C31F41" w14:paraId="253B6D2C" w14:textId="77777777">
        <w:tc>
          <w:tcPr>
            <w:tcW w:w="5040" w:type="dxa"/>
          </w:tcPr>
          <w:p w14:paraId="5DF3AFF7" w14:textId="77777777" w:rsidR="00303585" w:rsidRPr="00C31F41" w:rsidRDefault="00000000">
            <w:pPr>
              <w:spacing w:after="1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Calon Murid,</w:t>
            </w:r>
          </w:p>
        </w:tc>
        <w:tc>
          <w:tcPr>
            <w:tcW w:w="5040" w:type="dxa"/>
          </w:tcPr>
          <w:p w14:paraId="68B28F96" w14:textId="77777777" w:rsidR="00303585" w:rsidRPr="00C31F41" w:rsidRDefault="00000000">
            <w:pPr>
              <w:spacing w:after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Yang membuat,</w:t>
            </w:r>
            <w:r w:rsidRPr="00C31F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Materai Rp </w:t>
            </w:r>
            <w:proofErr w:type="gramStart"/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10.000,-</w:t>
            </w:r>
            <w:proofErr w:type="gramEnd"/>
          </w:p>
        </w:tc>
      </w:tr>
      <w:tr w:rsidR="00303585" w:rsidRPr="00C31F41" w14:paraId="28A93ECF" w14:textId="77777777">
        <w:tc>
          <w:tcPr>
            <w:tcW w:w="5040" w:type="dxa"/>
          </w:tcPr>
          <w:p w14:paraId="45D96EBA" w14:textId="77777777" w:rsidR="00303585" w:rsidRDefault="0030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F83D" w14:textId="77777777" w:rsidR="00C31F41" w:rsidRPr="00C31F41" w:rsidRDefault="00C31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3266" w14:textId="77777777" w:rsidR="00303585" w:rsidRPr="00C31F41" w:rsidRDefault="0030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85" w:rsidRPr="00C31F41" w14:paraId="1642BE08" w14:textId="77777777">
        <w:tc>
          <w:tcPr>
            <w:tcW w:w="5040" w:type="dxa"/>
          </w:tcPr>
          <w:p w14:paraId="7FDB572C" w14:textId="77777777" w:rsidR="00303585" w:rsidRPr="00C31F4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( ___________________ )</w:t>
            </w:r>
          </w:p>
        </w:tc>
        <w:tc>
          <w:tcPr>
            <w:tcW w:w="5040" w:type="dxa"/>
          </w:tcPr>
          <w:p w14:paraId="1CAC3A3C" w14:textId="77777777" w:rsidR="00303585" w:rsidRPr="00C31F4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( ___________________ )</w:t>
            </w:r>
          </w:p>
        </w:tc>
      </w:tr>
    </w:tbl>
    <w:p w14:paraId="48821FD2" w14:textId="77777777" w:rsidR="00C31F41" w:rsidRDefault="00C31F41"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 w14:paraId="2C14BF4E" w14:textId="77777777" w:rsidR="00C31F41" w:rsidRDefault="00C31F41"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 w14:paraId="0263987E" w14:textId="430B85B1" w:rsidR="00303585" w:rsidRPr="00C31F41" w:rsidRDefault="00000000">
      <w:pPr>
        <w:spacing w:after="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1F41">
        <w:rPr>
          <w:rFonts w:ascii="Times New Roman" w:hAnsi="Times New Roman" w:cs="Times New Roman"/>
          <w:i/>
          <w:sz w:val="24"/>
          <w:szCs w:val="24"/>
        </w:rPr>
        <w:t>Catatan</w:t>
      </w:r>
      <w:proofErr w:type="spellEnd"/>
      <w:r w:rsidRPr="00C31F4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14:paraId="41DDCDC6" w14:textId="77777777" w:rsidR="00303585" w:rsidRPr="00C31F41" w:rsidRDefault="00000000">
      <w:pPr>
        <w:spacing w:after="40"/>
        <w:ind w:left="288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i/>
          <w:sz w:val="24"/>
          <w:szCs w:val="24"/>
        </w:rPr>
        <w:t>1)  *) pilih yang sesuai</w:t>
      </w:r>
    </w:p>
    <w:p w14:paraId="342FF05D" w14:textId="7CFC079F" w:rsidR="00303585" w:rsidRPr="00C31F41" w:rsidRDefault="00000000" w:rsidP="00C31F41">
      <w:pPr>
        <w:spacing w:after="360"/>
        <w:ind w:left="288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i/>
          <w:sz w:val="24"/>
          <w:szCs w:val="24"/>
        </w:rPr>
        <w:t>2)  Surat pernyataan boleh ditulis tangan atau diketik ulang dengan redaksi yang sama (tidak melakukan perubahan redaksi)</w:t>
      </w:r>
    </w:p>
    <w:sectPr w:rsidR="00303585" w:rsidRPr="00C31F41" w:rsidSect="00C31F41">
      <w:pgSz w:w="12242" w:h="18722" w:code="218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711960">
    <w:abstractNumId w:val="8"/>
  </w:num>
  <w:num w:numId="2" w16cid:durableId="555051657">
    <w:abstractNumId w:val="6"/>
  </w:num>
  <w:num w:numId="3" w16cid:durableId="1231189997">
    <w:abstractNumId w:val="5"/>
  </w:num>
  <w:num w:numId="4" w16cid:durableId="1620605547">
    <w:abstractNumId w:val="4"/>
  </w:num>
  <w:num w:numId="5" w16cid:durableId="1525090463">
    <w:abstractNumId w:val="7"/>
  </w:num>
  <w:num w:numId="6" w16cid:durableId="2058698537">
    <w:abstractNumId w:val="3"/>
  </w:num>
  <w:num w:numId="7" w16cid:durableId="1859928693">
    <w:abstractNumId w:val="2"/>
  </w:num>
  <w:num w:numId="8" w16cid:durableId="986788908">
    <w:abstractNumId w:val="1"/>
  </w:num>
  <w:num w:numId="9" w16cid:durableId="20571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01F"/>
    <w:rsid w:val="00303585"/>
    <w:rsid w:val="00326F90"/>
    <w:rsid w:val="00AA1D8D"/>
    <w:rsid w:val="00B47730"/>
    <w:rsid w:val="00C31F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EB10"/>
  <w14:defaultImageDpi w14:val="300"/>
  <w15:docId w15:val="{86D1B1CC-ABBE-4C23-9542-22F3217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2026-05-18T05:57:00Z</dcterms:modified>
  <cp:category/>
</cp:coreProperties>
</file>