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0E4C" w14:textId="77777777" w:rsidR="00AC20FA" w:rsidRDefault="00000000">
      <w:pPr>
        <w:spacing w:after="240"/>
        <w:jc w:val="right"/>
      </w:pPr>
      <w:r>
        <w:rPr>
          <w:sz w:val="18"/>
        </w:rPr>
        <w:t>Contoh Surat Keterangan Nilai Rapor</w:t>
      </w:r>
    </w:p>
    <w:p w14:paraId="67665326" w14:textId="77777777" w:rsidR="00AC20FA" w:rsidRDefault="00000000">
      <w:pPr>
        <w:spacing w:after="40"/>
        <w:jc w:val="center"/>
      </w:pPr>
      <w:r>
        <w:rPr>
          <w:b/>
          <w:sz w:val="28"/>
        </w:rPr>
        <w:t>KOP SEKOLAH/MADRASAH</w:t>
      </w:r>
    </w:p>
    <w:p w14:paraId="5B90B4F7" w14:textId="77777777" w:rsidR="00AC20FA" w:rsidRDefault="00000000">
      <w:pPr>
        <w:spacing w:after="240"/>
        <w:jc w:val="center"/>
      </w:pPr>
      <w:r>
        <w:rPr>
          <w:b/>
        </w:rPr>
        <w:t>=========================================================================</w:t>
      </w:r>
    </w:p>
    <w:p w14:paraId="597B519A" w14:textId="77777777" w:rsidR="00AC20FA" w:rsidRDefault="00000000">
      <w:pPr>
        <w:spacing w:after="40"/>
        <w:jc w:val="center"/>
      </w:pPr>
      <w:r>
        <w:rPr>
          <w:b/>
          <w:sz w:val="24"/>
        </w:rPr>
        <w:t>SURAT KETERANGAN NILAI RAPOR</w:t>
      </w:r>
    </w:p>
    <w:p w14:paraId="6AF67408" w14:textId="4AFC6D1D" w:rsidR="00AC20FA" w:rsidRDefault="00000000">
      <w:pPr>
        <w:spacing w:after="360"/>
        <w:jc w:val="center"/>
      </w:pPr>
      <w:r>
        <w:rPr>
          <w:b/>
        </w:rPr>
        <w:t xml:space="preserve">NOMOR: </w:t>
      </w:r>
      <w:r w:rsidR="00457C92">
        <w:rPr>
          <w:b/>
        </w:rPr>
        <w:t>……………………………………</w:t>
      </w:r>
    </w:p>
    <w:p w14:paraId="0BCE571D" w14:textId="77777777" w:rsidR="00AC20FA" w:rsidRDefault="00000000">
      <w:pPr>
        <w:spacing w:after="80"/>
      </w:pPr>
      <w:r>
        <w:t>Yang bertanda tangan di bawah ini: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32"/>
        <w:gridCol w:w="7200"/>
      </w:tblGrid>
      <w:tr w:rsidR="00AC20FA" w14:paraId="5DA200D5" w14:textId="77777777">
        <w:tc>
          <w:tcPr>
            <w:tcW w:w="1728" w:type="dxa"/>
          </w:tcPr>
          <w:p w14:paraId="05F09EEC" w14:textId="77777777" w:rsidR="00AC20FA" w:rsidRDefault="00000000">
            <w:pPr>
              <w:spacing w:after="60"/>
            </w:pPr>
            <w:r>
              <w:t>Nama</w:t>
            </w:r>
          </w:p>
        </w:tc>
        <w:tc>
          <w:tcPr>
            <w:tcW w:w="432" w:type="dxa"/>
          </w:tcPr>
          <w:p w14:paraId="7B0D7DBA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4F9D3909" w14:textId="77777777" w:rsidR="00AC20FA" w:rsidRDefault="00000000">
            <w:pPr>
              <w:spacing w:after="60"/>
            </w:pPr>
            <w:r>
              <w:t>Budi Pekerti, S.Pd., M.Pd.</w:t>
            </w:r>
          </w:p>
        </w:tc>
      </w:tr>
      <w:tr w:rsidR="00AC20FA" w14:paraId="72BBB153" w14:textId="77777777">
        <w:tc>
          <w:tcPr>
            <w:tcW w:w="1728" w:type="dxa"/>
          </w:tcPr>
          <w:p w14:paraId="2B06E12B" w14:textId="77777777" w:rsidR="00AC20FA" w:rsidRDefault="00000000">
            <w:pPr>
              <w:spacing w:after="60"/>
            </w:pPr>
            <w:r>
              <w:t>N I P</w:t>
            </w:r>
          </w:p>
        </w:tc>
        <w:tc>
          <w:tcPr>
            <w:tcW w:w="432" w:type="dxa"/>
          </w:tcPr>
          <w:p w14:paraId="41F8F6C7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07200710" w14:textId="77777777" w:rsidR="00AC20FA" w:rsidRDefault="00000000">
            <w:pPr>
              <w:spacing w:after="60"/>
            </w:pPr>
            <w:r>
              <w:t>197005292009011001</w:t>
            </w:r>
          </w:p>
        </w:tc>
      </w:tr>
      <w:tr w:rsidR="00AC20FA" w14:paraId="6A319777" w14:textId="77777777">
        <w:tc>
          <w:tcPr>
            <w:tcW w:w="1728" w:type="dxa"/>
          </w:tcPr>
          <w:p w14:paraId="258EA60E" w14:textId="77777777" w:rsidR="00AC20FA" w:rsidRDefault="00000000">
            <w:pPr>
              <w:spacing w:after="60"/>
            </w:pPr>
            <w:r>
              <w:t>JABATAN</w:t>
            </w:r>
          </w:p>
        </w:tc>
        <w:tc>
          <w:tcPr>
            <w:tcW w:w="432" w:type="dxa"/>
          </w:tcPr>
          <w:p w14:paraId="6C8525F3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4B0DC454" w14:textId="77777777" w:rsidR="00AC20FA" w:rsidRDefault="00000000">
            <w:pPr>
              <w:spacing w:after="60"/>
            </w:pPr>
            <w:r>
              <w:t>Kepala Sekolah/Madrasah</w:t>
            </w:r>
          </w:p>
        </w:tc>
      </w:tr>
      <w:tr w:rsidR="00AC20FA" w14:paraId="18CB6687" w14:textId="77777777">
        <w:tc>
          <w:tcPr>
            <w:tcW w:w="1728" w:type="dxa"/>
          </w:tcPr>
          <w:p w14:paraId="0B8C9EFA" w14:textId="77777777" w:rsidR="00AC20FA" w:rsidRDefault="00000000">
            <w:pPr>
              <w:spacing w:after="60"/>
            </w:pPr>
            <w:r>
              <w:t>NPSN</w:t>
            </w:r>
          </w:p>
        </w:tc>
        <w:tc>
          <w:tcPr>
            <w:tcW w:w="432" w:type="dxa"/>
          </w:tcPr>
          <w:p w14:paraId="2CBBA221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3547A681" w14:textId="77777777" w:rsidR="00AC20FA" w:rsidRDefault="00000000">
            <w:pPr>
              <w:spacing w:after="60"/>
            </w:pPr>
            <w:r>
              <w:t>20991234</w:t>
            </w:r>
          </w:p>
        </w:tc>
      </w:tr>
    </w:tbl>
    <w:p w14:paraId="4E28FD58" w14:textId="77777777" w:rsidR="00AC20FA" w:rsidRDefault="00000000">
      <w:pPr>
        <w:spacing w:before="120" w:after="80"/>
      </w:pPr>
      <w:r>
        <w:br/>
        <w:t>Menerangkan Nilai Rapor: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32"/>
        <w:gridCol w:w="7200"/>
      </w:tblGrid>
      <w:tr w:rsidR="00AC20FA" w14:paraId="016D3B58" w14:textId="77777777">
        <w:tc>
          <w:tcPr>
            <w:tcW w:w="1728" w:type="dxa"/>
          </w:tcPr>
          <w:p w14:paraId="158BEA92" w14:textId="77777777" w:rsidR="00AC20FA" w:rsidRDefault="00000000">
            <w:pPr>
              <w:spacing w:after="60"/>
            </w:pPr>
            <w:r>
              <w:t>Nama</w:t>
            </w:r>
          </w:p>
        </w:tc>
        <w:tc>
          <w:tcPr>
            <w:tcW w:w="432" w:type="dxa"/>
          </w:tcPr>
          <w:p w14:paraId="33B28F19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6428846D" w14:textId="77777777" w:rsidR="00AC20FA" w:rsidRDefault="00000000">
            <w:pPr>
              <w:spacing w:after="60"/>
            </w:pPr>
            <w:r>
              <w:t>Agus Deni Kurniawan</w:t>
            </w:r>
          </w:p>
        </w:tc>
      </w:tr>
      <w:tr w:rsidR="00AC20FA" w14:paraId="1DD4780F" w14:textId="77777777">
        <w:tc>
          <w:tcPr>
            <w:tcW w:w="1728" w:type="dxa"/>
          </w:tcPr>
          <w:p w14:paraId="568A481A" w14:textId="77777777" w:rsidR="00AC20FA" w:rsidRDefault="00000000">
            <w:pPr>
              <w:spacing w:after="60"/>
            </w:pPr>
            <w:r>
              <w:t>NISN</w:t>
            </w:r>
          </w:p>
        </w:tc>
        <w:tc>
          <w:tcPr>
            <w:tcW w:w="432" w:type="dxa"/>
          </w:tcPr>
          <w:p w14:paraId="11FD02F0" w14:textId="77777777" w:rsidR="00AC20FA" w:rsidRDefault="00000000">
            <w:pPr>
              <w:spacing w:after="60"/>
            </w:pPr>
            <w:r>
              <w:t>:</w:t>
            </w:r>
          </w:p>
        </w:tc>
        <w:tc>
          <w:tcPr>
            <w:tcW w:w="7200" w:type="dxa"/>
          </w:tcPr>
          <w:p w14:paraId="326668EF" w14:textId="77777777" w:rsidR="00AC20FA" w:rsidRDefault="00000000">
            <w:pPr>
              <w:spacing w:after="60"/>
            </w:pPr>
            <w:r>
              <w:t>0096110099</w:t>
            </w:r>
          </w:p>
        </w:tc>
      </w:tr>
    </w:tbl>
    <w:p w14:paraId="7B0EAC1D" w14:textId="77777777" w:rsidR="00AC20FA" w:rsidRDefault="00AC20FA">
      <w:pPr>
        <w:spacing w:after="1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12"/>
        <w:gridCol w:w="864"/>
        <w:gridCol w:w="864"/>
        <w:gridCol w:w="864"/>
        <w:gridCol w:w="864"/>
        <w:gridCol w:w="864"/>
        <w:gridCol w:w="1728"/>
      </w:tblGrid>
      <w:tr w:rsidR="00AC20FA" w14:paraId="4C772010" w14:textId="77777777">
        <w:tc>
          <w:tcPr>
            <w:tcW w:w="576" w:type="dxa"/>
          </w:tcPr>
          <w:p w14:paraId="7CEDDE7A" w14:textId="77777777" w:rsidR="00AC20FA" w:rsidRDefault="00000000">
            <w:pPr>
              <w:jc w:val="center"/>
            </w:pPr>
            <w:r>
              <w:rPr>
                <w:sz w:val="19"/>
              </w:rPr>
              <w:t>No</w:t>
            </w:r>
          </w:p>
        </w:tc>
        <w:tc>
          <w:tcPr>
            <w:tcW w:w="3312" w:type="dxa"/>
          </w:tcPr>
          <w:p w14:paraId="4C7CD798" w14:textId="77777777" w:rsidR="00AC20FA" w:rsidRDefault="00000000">
            <w:pPr>
              <w:jc w:val="center"/>
            </w:pPr>
            <w:r>
              <w:rPr>
                <w:sz w:val="19"/>
              </w:rPr>
              <w:t>Mata Pelajaran</w:t>
            </w:r>
          </w:p>
        </w:tc>
        <w:tc>
          <w:tcPr>
            <w:tcW w:w="4320" w:type="dxa"/>
            <w:gridSpan w:val="5"/>
          </w:tcPr>
          <w:p w14:paraId="6C67C3FF" w14:textId="77777777" w:rsidR="00AC20FA" w:rsidRDefault="00000000">
            <w:pPr>
              <w:jc w:val="center"/>
            </w:pPr>
            <w:r>
              <w:rPr>
                <w:sz w:val="19"/>
              </w:rPr>
              <w:t>Nilai Rapor Semester</w:t>
            </w:r>
          </w:p>
        </w:tc>
        <w:tc>
          <w:tcPr>
            <w:tcW w:w="1728" w:type="dxa"/>
          </w:tcPr>
          <w:p w14:paraId="63D70F69" w14:textId="77777777" w:rsidR="00AC20FA" w:rsidRDefault="00000000">
            <w:pPr>
              <w:jc w:val="center"/>
            </w:pPr>
            <w:r>
              <w:rPr>
                <w:sz w:val="19"/>
              </w:rPr>
              <w:t>Nilai rata-</w:t>
            </w:r>
            <w:r>
              <w:rPr>
                <w:sz w:val="19"/>
              </w:rPr>
              <w:br/>
              <w:t>rata nilai</w:t>
            </w:r>
            <w:r>
              <w:rPr>
                <w:sz w:val="19"/>
              </w:rPr>
              <w:br/>
              <w:t>semester</w:t>
            </w:r>
            <w:r>
              <w:rPr>
                <w:sz w:val="19"/>
              </w:rPr>
              <w:br/>
              <w:t>I - V</w:t>
            </w:r>
          </w:p>
        </w:tc>
      </w:tr>
      <w:tr w:rsidR="00AC20FA" w14:paraId="065D8867" w14:textId="77777777">
        <w:tc>
          <w:tcPr>
            <w:tcW w:w="576" w:type="dxa"/>
          </w:tcPr>
          <w:p w14:paraId="1115D564" w14:textId="77777777" w:rsidR="00AC20FA" w:rsidRDefault="00000000">
            <w:pPr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3312" w:type="dxa"/>
          </w:tcPr>
          <w:p w14:paraId="0DA80D10" w14:textId="77777777" w:rsidR="00AC20FA" w:rsidRDefault="00000000">
            <w:pPr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864" w:type="dxa"/>
          </w:tcPr>
          <w:p w14:paraId="0309C6FA" w14:textId="77777777" w:rsidR="00AC20FA" w:rsidRDefault="00000000">
            <w:pPr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864" w:type="dxa"/>
          </w:tcPr>
          <w:p w14:paraId="29232616" w14:textId="77777777" w:rsidR="00AC20FA" w:rsidRDefault="00000000">
            <w:pPr>
              <w:jc w:val="center"/>
            </w:pPr>
            <w:r>
              <w:rPr>
                <w:sz w:val="19"/>
              </w:rPr>
              <w:t>II</w:t>
            </w:r>
            <w:r>
              <w:rPr>
                <w:sz w:val="19"/>
              </w:rPr>
              <w:br/>
              <w:t>4</w:t>
            </w:r>
          </w:p>
        </w:tc>
        <w:tc>
          <w:tcPr>
            <w:tcW w:w="864" w:type="dxa"/>
          </w:tcPr>
          <w:p w14:paraId="4478D57D" w14:textId="77777777" w:rsidR="00AC20FA" w:rsidRDefault="00000000">
            <w:pPr>
              <w:jc w:val="center"/>
            </w:pPr>
            <w:r>
              <w:rPr>
                <w:sz w:val="19"/>
              </w:rPr>
              <w:t>III</w:t>
            </w:r>
            <w:r>
              <w:rPr>
                <w:sz w:val="19"/>
              </w:rPr>
              <w:br/>
              <w:t>5</w:t>
            </w:r>
          </w:p>
        </w:tc>
        <w:tc>
          <w:tcPr>
            <w:tcW w:w="864" w:type="dxa"/>
          </w:tcPr>
          <w:p w14:paraId="6AA2EF6E" w14:textId="77777777" w:rsidR="00AC20FA" w:rsidRDefault="00000000">
            <w:pPr>
              <w:jc w:val="center"/>
            </w:pPr>
            <w:r>
              <w:rPr>
                <w:sz w:val="19"/>
              </w:rPr>
              <w:t>IV</w:t>
            </w:r>
            <w:r>
              <w:rPr>
                <w:sz w:val="19"/>
              </w:rPr>
              <w:br/>
              <w:t>6</w:t>
            </w:r>
          </w:p>
        </w:tc>
        <w:tc>
          <w:tcPr>
            <w:tcW w:w="864" w:type="dxa"/>
          </w:tcPr>
          <w:p w14:paraId="07C832B2" w14:textId="77777777" w:rsidR="00AC20FA" w:rsidRDefault="00000000">
            <w:pPr>
              <w:jc w:val="center"/>
            </w:pPr>
            <w:r>
              <w:rPr>
                <w:sz w:val="19"/>
              </w:rPr>
              <w:t>7</w:t>
            </w:r>
          </w:p>
        </w:tc>
        <w:tc>
          <w:tcPr>
            <w:tcW w:w="1728" w:type="dxa"/>
          </w:tcPr>
          <w:p w14:paraId="264D8113" w14:textId="77777777" w:rsidR="00AC20FA" w:rsidRDefault="00000000">
            <w:pPr>
              <w:jc w:val="center"/>
            </w:pPr>
            <w:r>
              <w:rPr>
                <w:sz w:val="19"/>
              </w:rPr>
              <w:t>8</w:t>
            </w:r>
          </w:p>
        </w:tc>
      </w:tr>
      <w:tr w:rsidR="00AC20FA" w14:paraId="66AC0DDB" w14:textId="77777777">
        <w:tc>
          <w:tcPr>
            <w:tcW w:w="576" w:type="dxa"/>
          </w:tcPr>
          <w:p w14:paraId="4D468A5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3312" w:type="dxa"/>
          </w:tcPr>
          <w:p w14:paraId="263725C5" w14:textId="77777777" w:rsidR="00AC20FA" w:rsidRDefault="00000000">
            <w:pPr>
              <w:spacing w:after="40"/>
            </w:pPr>
            <w:r>
              <w:rPr>
                <w:sz w:val="19"/>
              </w:rPr>
              <w:t>Pendidikan Agama &amp;</w:t>
            </w:r>
            <w:r>
              <w:rPr>
                <w:sz w:val="19"/>
              </w:rPr>
              <w:br/>
              <w:t>Budi Pekerti</w:t>
            </w:r>
          </w:p>
        </w:tc>
        <w:tc>
          <w:tcPr>
            <w:tcW w:w="864" w:type="dxa"/>
          </w:tcPr>
          <w:p w14:paraId="2CB0C671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88,00</w:t>
            </w:r>
          </w:p>
        </w:tc>
        <w:tc>
          <w:tcPr>
            <w:tcW w:w="864" w:type="dxa"/>
          </w:tcPr>
          <w:p w14:paraId="14B9A8A8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89,00</w:t>
            </w:r>
          </w:p>
        </w:tc>
        <w:tc>
          <w:tcPr>
            <w:tcW w:w="864" w:type="dxa"/>
          </w:tcPr>
          <w:p w14:paraId="3187F313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95,00</w:t>
            </w:r>
          </w:p>
        </w:tc>
        <w:tc>
          <w:tcPr>
            <w:tcW w:w="864" w:type="dxa"/>
          </w:tcPr>
          <w:p w14:paraId="4784E2AA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92,50</w:t>
            </w:r>
          </w:p>
        </w:tc>
        <w:tc>
          <w:tcPr>
            <w:tcW w:w="864" w:type="dxa"/>
          </w:tcPr>
          <w:p w14:paraId="4FF86787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90,00</w:t>
            </w:r>
          </w:p>
        </w:tc>
        <w:tc>
          <w:tcPr>
            <w:tcW w:w="1728" w:type="dxa"/>
          </w:tcPr>
          <w:p w14:paraId="07A882BC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90,90</w:t>
            </w:r>
          </w:p>
        </w:tc>
      </w:tr>
      <w:tr w:rsidR="00AC20FA" w14:paraId="361BFB13" w14:textId="77777777">
        <w:tc>
          <w:tcPr>
            <w:tcW w:w="576" w:type="dxa"/>
          </w:tcPr>
          <w:p w14:paraId="719C8729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3312" w:type="dxa"/>
          </w:tcPr>
          <w:p w14:paraId="1CFA32B9" w14:textId="77777777" w:rsidR="00AC20FA" w:rsidRDefault="00000000">
            <w:pPr>
              <w:spacing w:after="40"/>
            </w:pPr>
            <w:r>
              <w:rPr>
                <w:sz w:val="19"/>
              </w:rPr>
              <w:t>PPKn/Pendidikan</w:t>
            </w:r>
            <w:r>
              <w:rPr>
                <w:sz w:val="19"/>
              </w:rPr>
              <w:br/>
              <w:t>Kewanegaraan/</w:t>
            </w:r>
            <w:r>
              <w:rPr>
                <w:sz w:val="19"/>
              </w:rPr>
              <w:br/>
              <w:t>Pendidikan Pancasila</w:t>
            </w:r>
          </w:p>
        </w:tc>
        <w:tc>
          <w:tcPr>
            <w:tcW w:w="864" w:type="dxa"/>
          </w:tcPr>
          <w:p w14:paraId="45789C61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86,50</w:t>
            </w:r>
          </w:p>
        </w:tc>
        <w:tc>
          <w:tcPr>
            <w:tcW w:w="864" w:type="dxa"/>
          </w:tcPr>
          <w:p w14:paraId="3F13FF6B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90,60</w:t>
            </w:r>
          </w:p>
        </w:tc>
        <w:tc>
          <w:tcPr>
            <w:tcW w:w="864" w:type="dxa"/>
          </w:tcPr>
          <w:p w14:paraId="7D3A7EF7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91,00</w:t>
            </w:r>
          </w:p>
        </w:tc>
        <w:tc>
          <w:tcPr>
            <w:tcW w:w="864" w:type="dxa"/>
          </w:tcPr>
          <w:p w14:paraId="4825B46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92,50</w:t>
            </w:r>
          </w:p>
        </w:tc>
        <w:tc>
          <w:tcPr>
            <w:tcW w:w="864" w:type="dxa"/>
          </w:tcPr>
          <w:p w14:paraId="6987AC9C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96,40</w:t>
            </w:r>
          </w:p>
        </w:tc>
        <w:tc>
          <w:tcPr>
            <w:tcW w:w="1728" w:type="dxa"/>
          </w:tcPr>
          <w:p w14:paraId="14F5D5E9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91,40</w:t>
            </w:r>
          </w:p>
        </w:tc>
      </w:tr>
      <w:tr w:rsidR="00AC20FA" w14:paraId="5D81ECE1" w14:textId="77777777">
        <w:tc>
          <w:tcPr>
            <w:tcW w:w="576" w:type="dxa"/>
          </w:tcPr>
          <w:p w14:paraId="6A7BE0EA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3312" w:type="dxa"/>
          </w:tcPr>
          <w:p w14:paraId="2D70691F" w14:textId="77777777" w:rsidR="00AC20FA" w:rsidRDefault="00000000">
            <w:pPr>
              <w:spacing w:after="40"/>
            </w:pPr>
            <w:r>
              <w:rPr>
                <w:sz w:val="19"/>
              </w:rPr>
              <w:t>Bahasa Indonesia</w:t>
            </w:r>
          </w:p>
        </w:tc>
        <w:tc>
          <w:tcPr>
            <w:tcW w:w="864" w:type="dxa"/>
          </w:tcPr>
          <w:p w14:paraId="4C7D8441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85,20</w:t>
            </w:r>
          </w:p>
        </w:tc>
        <w:tc>
          <w:tcPr>
            <w:tcW w:w="864" w:type="dxa"/>
          </w:tcPr>
          <w:p w14:paraId="0647A216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85,30</w:t>
            </w:r>
          </w:p>
        </w:tc>
        <w:tc>
          <w:tcPr>
            <w:tcW w:w="864" w:type="dxa"/>
          </w:tcPr>
          <w:p w14:paraId="0521CBC3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89,60</w:t>
            </w:r>
          </w:p>
        </w:tc>
        <w:tc>
          <w:tcPr>
            <w:tcW w:w="864" w:type="dxa"/>
          </w:tcPr>
          <w:p w14:paraId="7C9299E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97,00</w:t>
            </w:r>
          </w:p>
        </w:tc>
        <w:tc>
          <w:tcPr>
            <w:tcW w:w="864" w:type="dxa"/>
          </w:tcPr>
          <w:p w14:paraId="1F28321B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89,90</w:t>
            </w:r>
          </w:p>
        </w:tc>
        <w:tc>
          <w:tcPr>
            <w:tcW w:w="1728" w:type="dxa"/>
          </w:tcPr>
          <w:p w14:paraId="6416E5FC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89,40</w:t>
            </w:r>
          </w:p>
        </w:tc>
      </w:tr>
      <w:tr w:rsidR="00AC20FA" w14:paraId="071341DC" w14:textId="77777777">
        <w:tc>
          <w:tcPr>
            <w:tcW w:w="576" w:type="dxa"/>
          </w:tcPr>
          <w:p w14:paraId="5C69690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3312" w:type="dxa"/>
          </w:tcPr>
          <w:p w14:paraId="52EE091A" w14:textId="77777777" w:rsidR="00AC20FA" w:rsidRDefault="00000000">
            <w:pPr>
              <w:spacing w:after="40"/>
            </w:pPr>
            <w:r>
              <w:rPr>
                <w:sz w:val="19"/>
              </w:rPr>
              <w:t>Matematika</w:t>
            </w:r>
          </w:p>
        </w:tc>
        <w:tc>
          <w:tcPr>
            <w:tcW w:w="864" w:type="dxa"/>
          </w:tcPr>
          <w:p w14:paraId="10E01E1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88,40</w:t>
            </w:r>
          </w:p>
        </w:tc>
        <w:tc>
          <w:tcPr>
            <w:tcW w:w="864" w:type="dxa"/>
          </w:tcPr>
          <w:p w14:paraId="00EE09B5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95,20</w:t>
            </w:r>
          </w:p>
        </w:tc>
        <w:tc>
          <w:tcPr>
            <w:tcW w:w="864" w:type="dxa"/>
          </w:tcPr>
          <w:p w14:paraId="46F71994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96,20</w:t>
            </w:r>
          </w:p>
        </w:tc>
        <w:tc>
          <w:tcPr>
            <w:tcW w:w="864" w:type="dxa"/>
          </w:tcPr>
          <w:p w14:paraId="109D1EC8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98,00</w:t>
            </w:r>
          </w:p>
        </w:tc>
        <w:tc>
          <w:tcPr>
            <w:tcW w:w="864" w:type="dxa"/>
          </w:tcPr>
          <w:p w14:paraId="76B29FB1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95,00</w:t>
            </w:r>
          </w:p>
        </w:tc>
        <w:tc>
          <w:tcPr>
            <w:tcW w:w="1728" w:type="dxa"/>
          </w:tcPr>
          <w:p w14:paraId="3DA53C9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94,56</w:t>
            </w:r>
          </w:p>
        </w:tc>
      </w:tr>
      <w:tr w:rsidR="00AC20FA" w14:paraId="3327E32B" w14:textId="77777777">
        <w:tc>
          <w:tcPr>
            <w:tcW w:w="576" w:type="dxa"/>
          </w:tcPr>
          <w:p w14:paraId="08D23AD7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3312" w:type="dxa"/>
          </w:tcPr>
          <w:p w14:paraId="0427FA23" w14:textId="77777777" w:rsidR="00AC20FA" w:rsidRDefault="00000000">
            <w:pPr>
              <w:spacing w:after="40"/>
            </w:pPr>
            <w:r>
              <w:rPr>
                <w:sz w:val="19"/>
              </w:rPr>
              <w:t>Ilmu Pengetahuan Alam</w:t>
            </w:r>
          </w:p>
        </w:tc>
        <w:tc>
          <w:tcPr>
            <w:tcW w:w="864" w:type="dxa"/>
          </w:tcPr>
          <w:p w14:paraId="0CB3D4C1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95,00</w:t>
            </w:r>
          </w:p>
        </w:tc>
        <w:tc>
          <w:tcPr>
            <w:tcW w:w="864" w:type="dxa"/>
          </w:tcPr>
          <w:p w14:paraId="69F5A0E4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86,30</w:t>
            </w:r>
          </w:p>
        </w:tc>
        <w:tc>
          <w:tcPr>
            <w:tcW w:w="864" w:type="dxa"/>
          </w:tcPr>
          <w:p w14:paraId="0F2A2E3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87,00</w:t>
            </w:r>
          </w:p>
        </w:tc>
        <w:tc>
          <w:tcPr>
            <w:tcW w:w="864" w:type="dxa"/>
          </w:tcPr>
          <w:p w14:paraId="603A955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96,50</w:t>
            </w:r>
          </w:p>
        </w:tc>
        <w:tc>
          <w:tcPr>
            <w:tcW w:w="864" w:type="dxa"/>
          </w:tcPr>
          <w:p w14:paraId="42811E4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93,00</w:t>
            </w:r>
          </w:p>
        </w:tc>
        <w:tc>
          <w:tcPr>
            <w:tcW w:w="1728" w:type="dxa"/>
          </w:tcPr>
          <w:p w14:paraId="6E7254B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91,56</w:t>
            </w:r>
          </w:p>
        </w:tc>
      </w:tr>
      <w:tr w:rsidR="00AC20FA" w14:paraId="232A83AC" w14:textId="77777777">
        <w:tc>
          <w:tcPr>
            <w:tcW w:w="576" w:type="dxa"/>
          </w:tcPr>
          <w:p w14:paraId="1C42AC95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3312" w:type="dxa"/>
          </w:tcPr>
          <w:p w14:paraId="44E3A04D" w14:textId="77777777" w:rsidR="00AC20FA" w:rsidRDefault="00000000">
            <w:pPr>
              <w:spacing w:after="40"/>
            </w:pPr>
            <w:r>
              <w:rPr>
                <w:sz w:val="19"/>
              </w:rPr>
              <w:t>Ilmu Pengetahuan</w:t>
            </w:r>
            <w:r>
              <w:rPr>
                <w:sz w:val="19"/>
              </w:rPr>
              <w:br/>
              <w:t>Sosial</w:t>
            </w:r>
          </w:p>
        </w:tc>
        <w:tc>
          <w:tcPr>
            <w:tcW w:w="864" w:type="dxa"/>
          </w:tcPr>
          <w:p w14:paraId="6B899172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89,60</w:t>
            </w:r>
          </w:p>
        </w:tc>
        <w:tc>
          <w:tcPr>
            <w:tcW w:w="864" w:type="dxa"/>
          </w:tcPr>
          <w:p w14:paraId="179DBCB3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88,50</w:t>
            </w:r>
          </w:p>
        </w:tc>
        <w:tc>
          <w:tcPr>
            <w:tcW w:w="864" w:type="dxa"/>
          </w:tcPr>
          <w:p w14:paraId="195CE34A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86,00</w:t>
            </w:r>
          </w:p>
        </w:tc>
        <w:tc>
          <w:tcPr>
            <w:tcW w:w="864" w:type="dxa"/>
          </w:tcPr>
          <w:p w14:paraId="1B885392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98,00</w:t>
            </w:r>
          </w:p>
        </w:tc>
        <w:tc>
          <w:tcPr>
            <w:tcW w:w="864" w:type="dxa"/>
          </w:tcPr>
          <w:p w14:paraId="57FAB8AB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96,00</w:t>
            </w:r>
          </w:p>
        </w:tc>
        <w:tc>
          <w:tcPr>
            <w:tcW w:w="1728" w:type="dxa"/>
          </w:tcPr>
          <w:p w14:paraId="488B4D8A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91,62</w:t>
            </w:r>
          </w:p>
        </w:tc>
      </w:tr>
      <w:tr w:rsidR="00AC20FA" w14:paraId="57CEE75F" w14:textId="77777777">
        <w:tc>
          <w:tcPr>
            <w:tcW w:w="576" w:type="dxa"/>
          </w:tcPr>
          <w:p w14:paraId="310A1D79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7</w:t>
            </w:r>
          </w:p>
        </w:tc>
        <w:tc>
          <w:tcPr>
            <w:tcW w:w="3312" w:type="dxa"/>
          </w:tcPr>
          <w:p w14:paraId="6C198970" w14:textId="77777777" w:rsidR="00AC20FA" w:rsidRDefault="00000000">
            <w:pPr>
              <w:spacing w:after="40"/>
            </w:pPr>
            <w:r>
              <w:rPr>
                <w:sz w:val="19"/>
              </w:rPr>
              <w:t>Bahasa Inggris</w:t>
            </w:r>
          </w:p>
        </w:tc>
        <w:tc>
          <w:tcPr>
            <w:tcW w:w="864" w:type="dxa"/>
          </w:tcPr>
          <w:p w14:paraId="2ABA8FC4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89,00</w:t>
            </w:r>
          </w:p>
        </w:tc>
        <w:tc>
          <w:tcPr>
            <w:tcW w:w="864" w:type="dxa"/>
          </w:tcPr>
          <w:p w14:paraId="522A1244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92,00</w:t>
            </w:r>
          </w:p>
        </w:tc>
        <w:tc>
          <w:tcPr>
            <w:tcW w:w="864" w:type="dxa"/>
          </w:tcPr>
          <w:p w14:paraId="330BA028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94,00</w:t>
            </w:r>
          </w:p>
        </w:tc>
        <w:tc>
          <w:tcPr>
            <w:tcW w:w="864" w:type="dxa"/>
          </w:tcPr>
          <w:p w14:paraId="600BF61F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90,00</w:t>
            </w:r>
          </w:p>
        </w:tc>
        <w:tc>
          <w:tcPr>
            <w:tcW w:w="864" w:type="dxa"/>
          </w:tcPr>
          <w:p w14:paraId="45EDEA10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91,00</w:t>
            </w:r>
          </w:p>
        </w:tc>
        <w:tc>
          <w:tcPr>
            <w:tcW w:w="1728" w:type="dxa"/>
          </w:tcPr>
          <w:p w14:paraId="533949BE" w14:textId="77777777" w:rsidR="00AC20FA" w:rsidRDefault="00000000">
            <w:pPr>
              <w:spacing w:after="40"/>
              <w:jc w:val="center"/>
            </w:pPr>
            <w:r>
              <w:rPr>
                <w:sz w:val="19"/>
              </w:rPr>
              <w:t>91,20</w:t>
            </w:r>
          </w:p>
        </w:tc>
      </w:tr>
      <w:tr w:rsidR="00AC20FA" w14:paraId="2F35CE91" w14:textId="77777777">
        <w:tc>
          <w:tcPr>
            <w:tcW w:w="3888" w:type="dxa"/>
            <w:gridSpan w:val="2"/>
          </w:tcPr>
          <w:p w14:paraId="378F1030" w14:textId="77777777" w:rsidR="00AC20FA" w:rsidRDefault="00000000">
            <w:pPr>
              <w:jc w:val="right"/>
            </w:pPr>
            <w:r>
              <w:rPr>
                <w:b/>
              </w:rPr>
              <w:t>Rerata Total</w:t>
            </w:r>
          </w:p>
        </w:tc>
        <w:tc>
          <w:tcPr>
            <w:tcW w:w="864" w:type="dxa"/>
          </w:tcPr>
          <w:p w14:paraId="066CD1C4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88,81</w:t>
            </w:r>
          </w:p>
        </w:tc>
        <w:tc>
          <w:tcPr>
            <w:tcW w:w="864" w:type="dxa"/>
          </w:tcPr>
          <w:p w14:paraId="17B7F4E4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89,56</w:t>
            </w:r>
          </w:p>
        </w:tc>
        <w:tc>
          <w:tcPr>
            <w:tcW w:w="864" w:type="dxa"/>
          </w:tcPr>
          <w:p w14:paraId="073A9A82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91,26</w:t>
            </w:r>
          </w:p>
        </w:tc>
        <w:tc>
          <w:tcPr>
            <w:tcW w:w="864" w:type="dxa"/>
          </w:tcPr>
          <w:p w14:paraId="6E46323C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94,93</w:t>
            </w:r>
          </w:p>
        </w:tc>
        <w:tc>
          <w:tcPr>
            <w:tcW w:w="864" w:type="dxa"/>
          </w:tcPr>
          <w:p w14:paraId="16020CCE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93,04</w:t>
            </w:r>
          </w:p>
        </w:tc>
        <w:tc>
          <w:tcPr>
            <w:tcW w:w="1728" w:type="dxa"/>
          </w:tcPr>
          <w:p w14:paraId="67B1E89D" w14:textId="77777777" w:rsidR="00AC20FA" w:rsidRDefault="00000000">
            <w:pPr>
              <w:jc w:val="center"/>
            </w:pPr>
            <w:r>
              <w:rPr>
                <w:b/>
                <w:sz w:val="19"/>
              </w:rPr>
              <w:t>91,52</w:t>
            </w:r>
          </w:p>
        </w:tc>
      </w:tr>
    </w:tbl>
    <w:p w14:paraId="3E4249FF" w14:textId="77777777" w:rsidR="00AC20FA" w:rsidRDefault="00AC20FA">
      <w:pPr>
        <w:spacing w:before="240"/>
      </w:pPr>
    </w:p>
    <w:p w14:paraId="101D93C1" w14:textId="77777777" w:rsidR="00AC20FA" w:rsidRDefault="00000000">
      <w:pPr>
        <w:spacing w:after="480"/>
        <w:jc w:val="both"/>
      </w:pPr>
      <w:r>
        <w:t>Demikian Surat Keterangan ini dibuat untuk dapat dipergunakan sebagaimana mestinya.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AC20FA" w14:paraId="633B4251" w14:textId="77777777">
        <w:tc>
          <w:tcPr>
            <w:tcW w:w="5040" w:type="dxa"/>
          </w:tcPr>
          <w:p w14:paraId="59BA1DF7" w14:textId="77777777" w:rsidR="00AC20FA" w:rsidRDefault="00AC20FA"/>
        </w:tc>
        <w:tc>
          <w:tcPr>
            <w:tcW w:w="5040" w:type="dxa"/>
          </w:tcPr>
          <w:p w14:paraId="541C782D" w14:textId="60361512" w:rsidR="00AC20FA" w:rsidRDefault="00000000">
            <w:pPr>
              <w:spacing w:after="1000"/>
            </w:pPr>
            <w:r>
              <w:t>Nama Ibu Kota Kab/Kota</w:t>
            </w:r>
            <w:r w:rsidR="00457C92">
              <w:t>, …..</w:t>
            </w:r>
            <w:r>
              <w:t xml:space="preserve"> Juni 2026</w:t>
            </w:r>
            <w:r>
              <w:br/>
              <w:t>Kepala Sekolah/Madrasah</w:t>
            </w:r>
          </w:p>
        </w:tc>
      </w:tr>
      <w:tr w:rsidR="00AC20FA" w14:paraId="19AE7DAF" w14:textId="77777777">
        <w:tc>
          <w:tcPr>
            <w:tcW w:w="4968" w:type="dxa"/>
          </w:tcPr>
          <w:p w14:paraId="736C13CF" w14:textId="77777777" w:rsidR="00AC20FA" w:rsidRDefault="00AC20FA"/>
        </w:tc>
        <w:tc>
          <w:tcPr>
            <w:tcW w:w="4968" w:type="dxa"/>
          </w:tcPr>
          <w:p w14:paraId="1440EC1B" w14:textId="77777777" w:rsidR="00AC20FA" w:rsidRDefault="00AC20FA"/>
        </w:tc>
      </w:tr>
      <w:tr w:rsidR="00AC20FA" w14:paraId="199BB284" w14:textId="77777777">
        <w:tc>
          <w:tcPr>
            <w:tcW w:w="4968" w:type="dxa"/>
          </w:tcPr>
          <w:p w14:paraId="56186D0D" w14:textId="77777777" w:rsidR="00AC20FA" w:rsidRDefault="00AC20FA"/>
        </w:tc>
        <w:tc>
          <w:tcPr>
            <w:tcW w:w="4968" w:type="dxa"/>
          </w:tcPr>
          <w:p w14:paraId="021C7AB2" w14:textId="77777777" w:rsidR="00AC20FA" w:rsidRDefault="00000000">
            <w:r>
              <w:rPr>
                <w:u w:val="single"/>
              </w:rPr>
              <w:t>BUDI PEKERTI, S.Pd., M.Pd.</w:t>
            </w:r>
            <w:r>
              <w:rPr>
                <w:u w:val="single"/>
              </w:rPr>
              <w:br/>
            </w:r>
            <w:r w:rsidRPr="00457C92">
              <w:t>NIP. 197005292009011001</w:t>
            </w:r>
          </w:p>
        </w:tc>
      </w:tr>
    </w:tbl>
    <w:p w14:paraId="051C401C" w14:textId="672682BB" w:rsidR="00457C92" w:rsidRDefault="00457C92" w:rsidP="00457C92">
      <w:pPr>
        <w:spacing w:before="720"/>
      </w:pPr>
    </w:p>
    <w:p w14:paraId="4B721CEB" w14:textId="77777777" w:rsidR="00457C92" w:rsidRDefault="00457C92">
      <w:r>
        <w:br w:type="page"/>
      </w:r>
    </w:p>
    <w:p w14:paraId="73CC4D2B" w14:textId="77777777" w:rsidR="00457C92" w:rsidRPr="00573FE1" w:rsidRDefault="00457C92" w:rsidP="00457C92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b/>
          <w:sz w:val="24"/>
          <w:szCs w:val="24"/>
        </w:rPr>
        <w:lastRenderedPageBreak/>
        <w:t>PETUNJUK PENGISIAN SURAT KETERANGAN NILAI RAPOR</w:t>
      </w:r>
    </w:p>
    <w:p w14:paraId="7FB956BD" w14:textId="77777777" w:rsidR="00457C92" w:rsidRPr="00573FE1" w:rsidRDefault="00457C92" w:rsidP="00457C9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Yang bertanda tangan di bawah ini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32"/>
        <w:gridCol w:w="7200"/>
      </w:tblGrid>
      <w:tr w:rsidR="00457C92" w:rsidRPr="00573FE1" w14:paraId="0DC0AD2A" w14:textId="77777777" w:rsidTr="00C6268F">
        <w:tc>
          <w:tcPr>
            <w:tcW w:w="1728" w:type="dxa"/>
          </w:tcPr>
          <w:p w14:paraId="04419510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630038CA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1A8F7D25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----diisinama Kepala----</w:t>
            </w:r>
          </w:p>
        </w:tc>
      </w:tr>
      <w:tr w:rsidR="00457C92" w:rsidRPr="00573FE1" w14:paraId="2907D662" w14:textId="77777777" w:rsidTr="00C6268F">
        <w:tc>
          <w:tcPr>
            <w:tcW w:w="1728" w:type="dxa"/>
          </w:tcPr>
          <w:p w14:paraId="33BFEAFE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32" w:type="dxa"/>
          </w:tcPr>
          <w:p w14:paraId="64A6D7BB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6FAF0962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----diisiNIP Kepala Sekolah ASN---</w:t>
            </w:r>
          </w:p>
        </w:tc>
      </w:tr>
      <w:tr w:rsidR="00457C92" w:rsidRPr="00573FE1" w14:paraId="2448CD45" w14:textId="77777777" w:rsidTr="00C6268F">
        <w:tc>
          <w:tcPr>
            <w:tcW w:w="1728" w:type="dxa"/>
          </w:tcPr>
          <w:p w14:paraId="2CB84917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432" w:type="dxa"/>
          </w:tcPr>
          <w:p w14:paraId="34D8C8E1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7B9F2B30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----diisiKepala Sekolah/Madrasah ...</w:t>
            </w:r>
          </w:p>
        </w:tc>
      </w:tr>
      <w:tr w:rsidR="00457C92" w:rsidRPr="00573FE1" w14:paraId="2E8B6564" w14:textId="77777777" w:rsidTr="00C6268F">
        <w:tc>
          <w:tcPr>
            <w:tcW w:w="1728" w:type="dxa"/>
          </w:tcPr>
          <w:p w14:paraId="17F79B39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NPSN</w:t>
            </w:r>
          </w:p>
        </w:tc>
        <w:tc>
          <w:tcPr>
            <w:tcW w:w="432" w:type="dxa"/>
          </w:tcPr>
          <w:p w14:paraId="110A944E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5DE82975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----diisi8 digit NPSN---</w:t>
            </w:r>
          </w:p>
        </w:tc>
      </w:tr>
    </w:tbl>
    <w:p w14:paraId="34BD78C8" w14:textId="77777777" w:rsidR="00457C92" w:rsidRPr="00573FE1" w:rsidRDefault="00457C92" w:rsidP="00457C9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br/>
        <w:t>Menerangkan Nilai Rapor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32"/>
        <w:gridCol w:w="7200"/>
      </w:tblGrid>
      <w:tr w:rsidR="00457C92" w:rsidRPr="00573FE1" w14:paraId="7AB06EF4" w14:textId="77777777" w:rsidTr="00C6268F">
        <w:tc>
          <w:tcPr>
            <w:tcW w:w="1728" w:type="dxa"/>
          </w:tcPr>
          <w:p w14:paraId="63CF671F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26B401A1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62AF5082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----Diisinama Murid yang bersangkutan</w:t>
            </w:r>
          </w:p>
        </w:tc>
      </w:tr>
      <w:tr w:rsidR="00457C92" w:rsidRPr="00573FE1" w14:paraId="4D1C8937" w14:textId="77777777" w:rsidTr="00C6268F">
        <w:tc>
          <w:tcPr>
            <w:tcW w:w="1728" w:type="dxa"/>
          </w:tcPr>
          <w:p w14:paraId="5D9D7DC6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N I S N</w:t>
            </w:r>
          </w:p>
        </w:tc>
        <w:tc>
          <w:tcPr>
            <w:tcW w:w="432" w:type="dxa"/>
          </w:tcPr>
          <w:p w14:paraId="7DEF0DEF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56F69770" w14:textId="77777777" w:rsidR="00457C92" w:rsidRPr="00573FE1" w:rsidRDefault="00457C92" w:rsidP="00C6268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1">
              <w:rPr>
                <w:rFonts w:ascii="Times New Roman" w:hAnsi="Times New Roman" w:cs="Times New Roman"/>
                <w:sz w:val="24"/>
                <w:szCs w:val="24"/>
              </w:rPr>
              <w:t>----Diisi11 Digit Nomor Induk Siswa Nasional Ybs-</w:t>
            </w:r>
          </w:p>
        </w:tc>
      </w:tr>
    </w:tbl>
    <w:p w14:paraId="5AC8E18A" w14:textId="77777777" w:rsidR="00457C92" w:rsidRPr="00573FE1" w:rsidRDefault="00457C92" w:rsidP="00457C9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--</w:t>
      </w:r>
    </w:p>
    <w:p w14:paraId="67814DD0" w14:textId="77777777" w:rsidR="00457C92" w:rsidRPr="00573FE1" w:rsidRDefault="00457C92" w:rsidP="00457C92">
      <w:pPr>
        <w:spacing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 xml:space="preserve">1.  Pengisian </w:t>
      </w:r>
      <w:r w:rsidRPr="00573FE1">
        <w:rPr>
          <w:rFonts w:ascii="Times New Roman" w:hAnsi="Times New Roman" w:cs="Times New Roman"/>
          <w:b/>
          <w:sz w:val="24"/>
          <w:szCs w:val="24"/>
        </w:rPr>
        <w:t>Tabel Nilai</w:t>
      </w:r>
      <w:r w:rsidRPr="00573FE1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14:paraId="669306DE" w14:textId="77777777" w:rsidR="00457C92" w:rsidRPr="00573FE1" w:rsidRDefault="00457C92" w:rsidP="00457C92">
      <w:pPr>
        <w:spacing w:after="12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a.  Kolom Mata Pelajaran (kolom 2) diisi 7 (tujuh) mapel sesuai contoh.</w:t>
      </w:r>
    </w:p>
    <w:p w14:paraId="317B587A" w14:textId="77777777" w:rsidR="00457C92" w:rsidRPr="00573FE1" w:rsidRDefault="00457C92" w:rsidP="00457C92">
      <w:pPr>
        <w:spacing w:after="12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b.  Kolom nilai Semester (kolom 3 s.d 7) diisi :</w:t>
      </w:r>
    </w:p>
    <w:p w14:paraId="63FE1463" w14:textId="77777777" w:rsidR="00457C92" w:rsidRPr="00573FE1" w:rsidRDefault="00457C92" w:rsidP="00457C92">
      <w:pPr>
        <w:spacing w:after="80"/>
        <w:ind w:left="1080" w:hanging="216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Pr="00573FE1">
        <w:rPr>
          <w:rFonts w:ascii="Times New Roman" w:hAnsi="Times New Roman" w:cs="Times New Roman"/>
          <w:sz w:val="24"/>
          <w:szCs w:val="24"/>
        </w:rPr>
        <w:t>Satuan Pendidikan yang ijazahnya menggunakan Kurikulum 13 diisi dengan nilai gabungan (Nilai Kompetensi dan Nilai Keterampilan) dibuat nilai rata-rata terlebih dahulu.</w:t>
      </w:r>
    </w:p>
    <w:p w14:paraId="25611287" w14:textId="77777777" w:rsidR="00457C92" w:rsidRPr="00573FE1" w:rsidRDefault="00457C92" w:rsidP="00457C92">
      <w:pPr>
        <w:spacing w:after="80"/>
        <w:ind w:left="1080" w:hanging="216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Pr="00573FE1">
        <w:rPr>
          <w:rFonts w:ascii="Times New Roman" w:hAnsi="Times New Roman" w:cs="Times New Roman"/>
          <w:sz w:val="24"/>
          <w:szCs w:val="24"/>
        </w:rPr>
        <w:t>Satuan Pendidikan yang telah menerapkan Kurikulum Merdeka hanya terdapat 1 (satu) nilai (bukan merupakan nilai rata-rata dari Nilai Kompetensi dan Nilai Keterampilan).</w:t>
      </w:r>
    </w:p>
    <w:p w14:paraId="1810827D" w14:textId="77777777" w:rsidR="00457C92" w:rsidRPr="00573FE1" w:rsidRDefault="00457C92" w:rsidP="00457C92">
      <w:pPr>
        <w:spacing w:after="120"/>
        <w:ind w:left="1080" w:hanging="216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Pr="00573FE1">
        <w:rPr>
          <w:rFonts w:ascii="Times New Roman" w:hAnsi="Times New Roman" w:cs="Times New Roman"/>
          <w:sz w:val="24"/>
          <w:szCs w:val="24"/>
        </w:rPr>
        <w:t>Untuk Madrasah dan Pondok Pesantren menyesuaikan, khusus Mapel Pendidikan Agama Islam yang terdiri dari 4 (empat) atau lebih Sub Mapel (Al Qur'an Hadis, Akidah Akhlak, Fikih, dan Sejarah Kebudayaan islam, dan lainnya) bisa diambil rata-rata dari ke 4 (empat) atau lebih sub mapel tersebut dalam pengisian kolom nilai pada Surat Keterangan Nilai Rapor.</w:t>
      </w:r>
    </w:p>
    <w:p w14:paraId="4C6AA6CA" w14:textId="77777777" w:rsidR="00457C92" w:rsidRPr="00573FE1" w:rsidRDefault="00457C92" w:rsidP="00457C92">
      <w:pPr>
        <w:spacing w:after="12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c.  Kolom 8 merupakan hasil penjumlahan nilai Semester I – V (kolom 3-7) dibagi dengan jumlah Semester (5 Semester).</w:t>
      </w:r>
    </w:p>
    <w:p w14:paraId="328D61C2" w14:textId="77777777" w:rsidR="00457C92" w:rsidRPr="00573FE1" w:rsidRDefault="00457C92" w:rsidP="00457C92">
      <w:pPr>
        <w:spacing w:after="24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d.  Pengisian penilaian menggunakan rentang nilai 0 s.d. 100 dengan 2 (dua) digit di belakang koma.</w:t>
      </w:r>
    </w:p>
    <w:p w14:paraId="74EC292A" w14:textId="77777777" w:rsidR="00457C92" w:rsidRPr="00573FE1" w:rsidRDefault="00457C92" w:rsidP="00457C92">
      <w:pPr>
        <w:spacing w:after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2.   Tanggal penerbitan : diisi dengan tanggal kelulusan peserta didik dari Satuan Pendidikan.</w:t>
      </w:r>
    </w:p>
    <w:p w14:paraId="22F41A5C" w14:textId="77777777" w:rsidR="00457C92" w:rsidRPr="00573FE1" w:rsidRDefault="00457C92" w:rsidP="00457C92">
      <w:pPr>
        <w:spacing w:after="7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3FE1">
        <w:rPr>
          <w:rFonts w:ascii="Times New Roman" w:hAnsi="Times New Roman" w:cs="Times New Roman"/>
          <w:sz w:val="24"/>
          <w:szCs w:val="24"/>
        </w:rPr>
        <w:t>3. Keterangan Nilai Rapor ditandatangani oleh Kepala Sekolah dan dibubuhi cap/stempel sekolah.</w:t>
      </w:r>
    </w:p>
    <w:p w14:paraId="7252A23A" w14:textId="77777777" w:rsidR="00AC20FA" w:rsidRDefault="00AC20FA" w:rsidP="00457C92">
      <w:pPr>
        <w:spacing w:before="720"/>
      </w:pPr>
    </w:p>
    <w:sectPr w:rsidR="00AC20FA" w:rsidSect="00457C92">
      <w:pgSz w:w="12242" w:h="18722" w:code="218"/>
      <w:pgMar w:top="1151" w:right="1151" w:bottom="1151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110960">
    <w:abstractNumId w:val="8"/>
  </w:num>
  <w:num w:numId="2" w16cid:durableId="426775060">
    <w:abstractNumId w:val="6"/>
  </w:num>
  <w:num w:numId="3" w16cid:durableId="730425313">
    <w:abstractNumId w:val="5"/>
  </w:num>
  <w:num w:numId="4" w16cid:durableId="1834955183">
    <w:abstractNumId w:val="4"/>
  </w:num>
  <w:num w:numId="5" w16cid:durableId="1834376330">
    <w:abstractNumId w:val="7"/>
  </w:num>
  <w:num w:numId="6" w16cid:durableId="1206329762">
    <w:abstractNumId w:val="3"/>
  </w:num>
  <w:num w:numId="7" w16cid:durableId="1346126337">
    <w:abstractNumId w:val="2"/>
  </w:num>
  <w:num w:numId="8" w16cid:durableId="608633046">
    <w:abstractNumId w:val="1"/>
  </w:num>
  <w:num w:numId="9" w16cid:durableId="6663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01F"/>
    <w:rsid w:val="00326F90"/>
    <w:rsid w:val="00457C92"/>
    <w:rsid w:val="00AA1D8D"/>
    <w:rsid w:val="00AC20F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DCD1E"/>
  <w14:defaultImageDpi w14:val="300"/>
  <w15:docId w15:val="{86D1B1CC-ABBE-4C23-9542-22F3217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2026-05-18T06:03:00Z</dcterms:modified>
  <cp:category/>
</cp:coreProperties>
</file>